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-1052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0067-01-2024-004904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160" w:line="257" w:lineRule="auto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Карбаинова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 ч. 1 ст.15.6 КоАП РФ,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Карбаинов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,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Инспекцию ФНС России по г. Сургуту ХМАО-Югры документы по требованию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соответствии со ст. 93 НК РФ в срок до </w:t>
      </w:r>
      <w:r>
        <w:rPr>
          <w:rStyle w:val="cat-UserDefinedgrp-3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(требование получено - </w:t>
      </w:r>
      <w:r>
        <w:rPr>
          <w:rStyle w:val="cat-UserDefinedgrp-3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Карбаинов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Карбаинова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Карбаинова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Style w:val="cat-UserDefinedgrp-3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требования </w:t>
      </w:r>
      <w:r>
        <w:rPr>
          <w:rStyle w:val="cat-UserDefinedgrp-39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Карбаинова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Карбаинова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0412365400675010522415120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ь на электронный адрес: Surgut12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</w:t>
      </w:r>
      <w:r>
        <w:rPr>
          <w:rFonts w:ascii="Times New Roman" w:eastAsia="Times New Roman" w:hAnsi="Times New Roman" w:cs="Times New Roman"/>
          <w:sz w:val="26"/>
          <w:szCs w:val="26"/>
        </w:rPr>
        <w:t>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«24»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</w:t>
      </w:r>
      <w:r>
        <w:rPr>
          <w:rFonts w:ascii="Times New Roman" w:eastAsia="Times New Roman" w:hAnsi="Times New Roman" w:cs="Times New Roman"/>
          <w:sz w:val="26"/>
          <w:szCs w:val="26"/>
        </w:rPr>
        <w:t>кумент находится в деле № 5-1052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40rplc-36">
    <w:name w:val="cat-UserDefined grp-4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